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Tiered Vocabulary Set 9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rebirth or revival of art, literature, and learning?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manufacturing a product in an efficient manner?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renaissance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making something smaller in size or quantity?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making something bigger in size or quantity?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text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set of shared values, beliefs, and traditions within a group?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partial 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in a mess; in trouble, or have a problem to which no easy answer can be found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a pickle.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expressing in fuller form or greater detail; develop?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suffrage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brief statement or account of the main points of something?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use of using place value as intermediate steps while calculating a larger product?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how the information within a written text is organized?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assembly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right to vote in political elections?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Vocabulary Set 9 Matching Quiz</dc:title>
  <dcterms:created xsi:type="dcterms:W3CDTF">2021-10-11T19:50:02Z</dcterms:created>
  <dcterms:modified xsi:type="dcterms:W3CDTF">2021-10-11T19:50:02Z</dcterms:modified>
</cp:coreProperties>
</file>