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Tiffany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read    </w:t>
      </w:r>
      <w:r>
        <w:t xml:space="preserve">   Taylors    </w:t>
      </w:r>
      <w:r>
        <w:t xml:space="preserve">   trash collector    </w:t>
      </w:r>
      <w:r>
        <w:t xml:space="preserve">   racism    </w:t>
      </w:r>
      <w:r>
        <w:t xml:space="preserve">   jail    </w:t>
      </w:r>
      <w:r>
        <w:t xml:space="preserve">   bono    </w:t>
      </w:r>
      <w:r>
        <w:t xml:space="preserve">   negro leagues    </w:t>
      </w:r>
      <w:r>
        <w:t xml:space="preserve">   Jackie robinson    </w:t>
      </w:r>
      <w:r>
        <w:t xml:space="preserve">   Warren Spahn    </w:t>
      </w:r>
      <w:r>
        <w:t xml:space="preserve">   Lew Burdette    </w:t>
      </w:r>
      <w:r>
        <w:t xml:space="preserve">   Sandy Koufax    </w:t>
      </w:r>
      <w:r>
        <w:t xml:space="preserve">   hank aron    </w:t>
      </w:r>
      <w:r>
        <w:t xml:space="preserve">   Roberto clement    </w:t>
      </w:r>
      <w:r>
        <w:t xml:space="preserve">   George selkirk    </w:t>
      </w:r>
      <w:r>
        <w:t xml:space="preserve">   pearly gates    </w:t>
      </w:r>
      <w:r>
        <w:t xml:space="preserve">   archangel Gabriel    </w:t>
      </w:r>
      <w:r>
        <w:t xml:space="preserve">   uncle remus    </w:t>
      </w:r>
      <w:r>
        <w:t xml:space="preserve">   trojan horse    </w:t>
      </w:r>
      <w:r>
        <w:t xml:space="preserve">   rural    </w:t>
      </w:r>
      <w:r>
        <w:t xml:space="preserve">   momentous    </w:t>
      </w:r>
      <w:r>
        <w:t xml:space="preserve">   liberty    </w:t>
      </w:r>
      <w:r>
        <w:t xml:space="preserve">   jim crow    </w:t>
      </w:r>
      <w:r>
        <w:t xml:space="preserve">   push factors    </w:t>
      </w:r>
      <w:r>
        <w:t xml:space="preserve">   paintings    </w:t>
      </w:r>
      <w:r>
        <w:t xml:space="preserve">   jazz    </w:t>
      </w:r>
      <w:r>
        <w:t xml:space="preserve">   pull factors    </w:t>
      </w:r>
      <w:r>
        <w:t xml:space="preserve">   red summer    </w:t>
      </w:r>
      <w:r>
        <w:t xml:space="preserve">   Marcus garvey    </w:t>
      </w:r>
      <w:r>
        <w:t xml:space="preserve">   black nationalist    </w:t>
      </w:r>
      <w:r>
        <w:t xml:space="preserve">   labor union    </w:t>
      </w:r>
      <w:r>
        <w:t xml:space="preserve">   bessie smith    </w:t>
      </w:r>
      <w:r>
        <w:t xml:space="preserve">   Marcus Garvey    </w:t>
      </w:r>
      <w:r>
        <w:t xml:space="preserve">   great migration    </w:t>
      </w:r>
      <w:r>
        <w:t xml:space="preserve">   Renissance    </w:t>
      </w:r>
      <w:r>
        <w:t xml:space="preserve">   the block    </w:t>
      </w:r>
      <w:r>
        <w:t xml:space="preserve">   nanette    </w:t>
      </w:r>
      <w:r>
        <w:t xml:space="preserve">   langston hughes    </w:t>
      </w:r>
      <w:r>
        <w:t xml:space="preserve">   duke Ellington    </w:t>
      </w:r>
      <w:r>
        <w:t xml:space="preserve">   pearl    </w:t>
      </w:r>
      <w:r>
        <w:t xml:space="preserve">   Mr.rand    </w:t>
      </w:r>
      <w:r>
        <w:t xml:space="preserve">   zellman    </w:t>
      </w:r>
      <w:r>
        <w:t xml:space="preserve">   bonnie    </w:t>
      </w:r>
      <w:r>
        <w:t xml:space="preserve">   Alberta    </w:t>
      </w:r>
      <w:r>
        <w:t xml:space="preserve">   raynell    </w:t>
      </w:r>
      <w:r>
        <w:t xml:space="preserve">   lyons    </w:t>
      </w:r>
      <w:r>
        <w:t xml:space="preserve">   jim    </w:t>
      </w:r>
      <w:r>
        <w:t xml:space="preserve">   gabriel    </w:t>
      </w:r>
      <w:r>
        <w:t xml:space="preserve">   rose    </w:t>
      </w:r>
      <w:r>
        <w:t xml:space="preserve">   cory    </w:t>
      </w:r>
      <w:r>
        <w:t xml:space="preserve">   troy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Tiffany</dc:title>
  <dcterms:created xsi:type="dcterms:W3CDTF">2021-10-11T19:50:57Z</dcterms:created>
  <dcterms:modified xsi:type="dcterms:W3CDTF">2021-10-11T19:50:57Z</dcterms:modified>
</cp:coreProperties>
</file>