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 (T) et Racines(R), Mono(M)/Eudi(E)-cotylédone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T/E: Les faisceaux fibro-vasculaires assurent la ____________ de la sève brute, ainsi que la sève élaborée.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T/M: Celle-ci est formée par des cellules sclérenchimateuses qui entourent le phloème et le xylème. (deux mots, pas d'espaces)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T/E: Couche cellulaire externe où se retrouve des stomates.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R/E: Un synonyme de cylindre vasculaire.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R/M: La forme du stèle de la racine monocotylédone.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R/E: Cette partie de la racine contient des petites cellules rectangulaires avec des parois minces (jeunes) et épaisses (vieilles).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R/M: Les grandes cellules du ____________ s'étendent de manière radiaire au niveau du stèle.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R/E: Entre chaque cellules de l'endoderme, on retrouve des parois radiaires. Celles-ci contiennent une bande 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R/E: Un des trois tissus de la stèle. (9 lettres)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T/E: Chaque faisceau fibro-vasculaire contient ____________ parties.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T/E: Un type de tissu fibreux qui aide à la création du pétiole.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T/M: Type de cellule voisines des cellules criblées du phloème.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R/M: On retrouve des minuscules groupements de cellules de phloème dans les espaces du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T/E: Type de cellules semi-élastiques qui a des parois épaisses.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T/M: Un organite qui joue le rôle d'emmagasiner l'eau et d'autres matières. (deux mots, pas d'espaces)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T/M: Des fois, au niveau du faisceau, les cellules peuvent s'écraser et former un ____________ contenant de l'air.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T/E: Couche sous l'épiderme qui contient des chloroplastes.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T/E: Les grandes cellules du ____________ se retrouvent au centre de la tige et à l'entour des faisceau fibro-vasculaires.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T/E: Le parenchyme au milieu de la 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R/M: Cette partie de la racine est plus grosse que le cylindre vasculaire.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 (T) et Racines(R), Mono(M)/Eudi(E)-cotylédone</dc:title>
  <dcterms:created xsi:type="dcterms:W3CDTF">2021-10-11T19:51:03Z</dcterms:created>
  <dcterms:modified xsi:type="dcterms:W3CDTF">2021-10-11T19:51:03Z</dcterms:modified>
</cp:coreProperties>
</file>