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Tiger Aspect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BBC channel can you watch Man Like Mobeen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name of the Solana Resorts favourite barman?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Jack &amp; Michael Whitehall travel to on the 3rd series of Travels?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Good Karma Hospital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played Alfred "Alfie" Solomons in Peaky Blinders?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brought EndemolShine from The Walt Disney Company &amp; Apollo Management Group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animated charcter has over 84 million likes on Facebook?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 the story &amp; Extreme World are both documentaries starring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Catherine Tate's potty mouthed character Lauren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Vicky Leyton is a dancer and illusionist based in Benidorm who goes by the name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Aspect Crossword </dc:title>
  <dcterms:created xsi:type="dcterms:W3CDTF">2021-10-11T19:51:06Z</dcterms:created>
  <dcterms:modified xsi:type="dcterms:W3CDTF">2021-10-11T19:51:06Z</dcterms:modified>
</cp:coreProperties>
</file>