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Baseball at Comerica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HotDog    </w:t>
      </w:r>
      <w:r>
        <w:t xml:space="preserve">   Peanuts    </w:t>
      </w:r>
      <w:r>
        <w:t xml:space="preserve">   StolenBase    </w:t>
      </w:r>
      <w:r>
        <w:t xml:space="preserve">   Application    </w:t>
      </w:r>
      <w:r>
        <w:t xml:space="preserve">   WorldSeries    </w:t>
      </w:r>
      <w:r>
        <w:t xml:space="preserve">   Playoffs    </w:t>
      </w:r>
      <w:r>
        <w:t xml:space="preserve">   AllStarBreak    </w:t>
      </w:r>
      <w:r>
        <w:t xml:space="preserve">   bench    </w:t>
      </w:r>
      <w:r>
        <w:t xml:space="preserve">   dugout    </w:t>
      </w:r>
      <w:r>
        <w:t xml:space="preserve">   cleats    </w:t>
      </w:r>
      <w:r>
        <w:t xml:space="preserve">   bases    </w:t>
      </w:r>
      <w:r>
        <w:t xml:space="preserve">   DetroitTigers    </w:t>
      </w:r>
      <w:r>
        <w:t xml:space="preserve">   tickets    </w:t>
      </w:r>
      <w:r>
        <w:t xml:space="preserve">   outfield    </w:t>
      </w:r>
      <w:r>
        <w:t xml:space="preserve">   error    </w:t>
      </w:r>
      <w:r>
        <w:t xml:space="preserve">   openingday    </w:t>
      </w:r>
      <w:r>
        <w:t xml:space="preserve">   scoreboard    </w:t>
      </w:r>
      <w:r>
        <w:t xml:space="preserve">   foulball    </w:t>
      </w:r>
      <w:r>
        <w:t xml:space="preserve">   batter    </w:t>
      </w:r>
      <w:r>
        <w:t xml:space="preserve">   turf    </w:t>
      </w:r>
      <w:r>
        <w:t xml:space="preserve">   noannualfee    </w:t>
      </w:r>
      <w:r>
        <w:t xml:space="preserve">   introductory rate    </w:t>
      </w:r>
      <w:r>
        <w:t xml:space="preserve">   HELCO    </w:t>
      </w:r>
      <w:r>
        <w:t xml:space="preserve">   ComericaPark    </w:t>
      </w:r>
      <w:r>
        <w:t xml:space="preserve">   strikeout    </w:t>
      </w:r>
      <w:r>
        <w:t xml:space="preserve">   pitcher    </w:t>
      </w:r>
      <w:r>
        <w:t xml:space="preserve">   homerun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Baseball at Comerica</dc:title>
  <dcterms:created xsi:type="dcterms:W3CDTF">2021-10-11T19:49:21Z</dcterms:created>
  <dcterms:modified xsi:type="dcterms:W3CDTF">2021-10-11T19:49:21Z</dcterms:modified>
</cp:coreProperties>
</file>