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Zach    </w:t>
      </w:r>
      <w:r>
        <w:t xml:space="preserve">   Ysabelle    </w:t>
      </w:r>
      <w:r>
        <w:t xml:space="preserve">   Vedikha    </w:t>
      </w:r>
      <w:r>
        <w:t xml:space="preserve">   Tadd    </w:t>
      </w:r>
      <w:r>
        <w:t xml:space="preserve">   Sean    </w:t>
      </w:r>
      <w:r>
        <w:t xml:space="preserve">   Ryan    </w:t>
      </w:r>
      <w:r>
        <w:t xml:space="preserve">   Rodda    </w:t>
      </w:r>
      <w:r>
        <w:t xml:space="preserve">   Kristofer    </w:t>
      </w:r>
      <w:r>
        <w:t xml:space="preserve">   Oliver    </w:t>
      </w:r>
      <w:r>
        <w:t xml:space="preserve">   Nicole    </w:t>
      </w:r>
      <w:r>
        <w:t xml:space="preserve">   Leandro    </w:t>
      </w:r>
      <w:r>
        <w:t xml:space="preserve">   Lauren    </w:t>
      </w:r>
      <w:r>
        <w:t xml:space="preserve">   Ishi    </w:t>
      </w:r>
      <w:r>
        <w:t xml:space="preserve">   Hannah    </w:t>
      </w:r>
      <w:r>
        <w:t xml:space="preserve">   Graham    </w:t>
      </w:r>
      <w:r>
        <w:t xml:space="preserve">   Elyse    </w:t>
      </w:r>
      <w:r>
        <w:t xml:space="preserve">   Dima    </w:t>
      </w:r>
      <w:r>
        <w:t xml:space="preserve">   Courtney    </w:t>
      </w:r>
      <w:r>
        <w:t xml:space="preserve">   Connor    </w:t>
      </w:r>
      <w:r>
        <w:t xml:space="preserve">   Christian    </w:t>
      </w:r>
      <w:r>
        <w:t xml:space="preserve">   Carolyn    </w:t>
      </w:r>
      <w:r>
        <w:t xml:space="preserve">   Berkeley    </w:t>
      </w:r>
      <w:r>
        <w:t xml:space="preserve">   Audric    </w:t>
      </w:r>
      <w:r>
        <w:t xml:space="preserve">   Aleena    </w:t>
      </w:r>
      <w:r>
        <w:t xml:space="preserve">   Addie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Class</dc:title>
  <dcterms:created xsi:type="dcterms:W3CDTF">2021-10-11T19:50:56Z</dcterms:created>
  <dcterms:modified xsi:type="dcterms:W3CDTF">2021-10-11T19:50:56Z</dcterms:modified>
</cp:coreProperties>
</file>