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salute    </w:t>
      </w:r>
      <w:r>
        <w:t xml:space="preserve">   honesty    </w:t>
      </w:r>
      <w:r>
        <w:t xml:space="preserve">   cub scout    </w:t>
      </w:r>
      <w:r>
        <w:t xml:space="preserve">   den    </w:t>
      </w:r>
      <w:r>
        <w:t xml:space="preserve">   bobcat    </w:t>
      </w:r>
      <w:r>
        <w:t xml:space="preserve">   fun    </w:t>
      </w:r>
      <w:r>
        <w:t xml:space="preserve">   responsibility    </w:t>
      </w:r>
      <w:r>
        <w:t xml:space="preserve">   advancement    </w:t>
      </w:r>
      <w:r>
        <w:t xml:space="preserve">   blue and gold    </w:t>
      </w:r>
      <w:r>
        <w:t xml:space="preserve">   banquet    </w:t>
      </w:r>
      <w:r>
        <w:t xml:space="preserve">   webelos    </w:t>
      </w:r>
      <w:r>
        <w:t xml:space="preserve">   wolf    </w:t>
      </w:r>
      <w:r>
        <w:t xml:space="preserve">   tiger    </w:t>
      </w:r>
      <w:r>
        <w:t xml:space="preserve">   uniform    </w:t>
      </w:r>
      <w:r>
        <w:t xml:space="preserve">   pack    </w:t>
      </w:r>
      <w:r>
        <w:t xml:space="preserve">   good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Cub Scouts</dc:title>
  <dcterms:created xsi:type="dcterms:W3CDTF">2021-10-11T19:49:24Z</dcterms:created>
  <dcterms:modified xsi:type="dcterms:W3CDTF">2021-10-11T19:49:24Z</dcterms:modified>
</cp:coreProperties>
</file>