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Tiger Eyes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Dancing Bear    </w:t>
      </w:r>
      <w:r>
        <w:t xml:space="preserve">   Lizard    </w:t>
      </w:r>
      <w:r>
        <w:t xml:space="preserve">   The Nerd    </w:t>
      </w:r>
      <w:r>
        <w:t xml:space="preserve">   Jane Albertson    </w:t>
      </w:r>
      <w:r>
        <w:t xml:space="preserve">   Atlantic City    </w:t>
      </w:r>
      <w:r>
        <w:t xml:space="preserve">   Bath Tub Row    </w:t>
      </w:r>
      <w:r>
        <w:t xml:space="preserve">   Bitsy    </w:t>
      </w:r>
      <w:r>
        <w:t xml:space="preserve">   Cal Tech    </w:t>
      </w:r>
      <w:r>
        <w:t xml:space="preserve">   Davey Wexler    </w:t>
      </w:r>
      <w:r>
        <w:t xml:space="preserve">   Hanukkah    </w:t>
      </w:r>
      <w:r>
        <w:t xml:space="preserve">   Hugh    </w:t>
      </w:r>
      <w:r>
        <w:t xml:space="preserve">   Jason    </w:t>
      </w:r>
      <w:r>
        <w:t xml:space="preserve">   Lenaya    </w:t>
      </w:r>
      <w:r>
        <w:t xml:space="preserve">   Los Alamos    </w:t>
      </w:r>
      <w:r>
        <w:t xml:space="preserve">   Martin    </w:t>
      </w:r>
      <w:r>
        <w:t xml:space="preserve">   Mr Ortiz    </w:t>
      </w:r>
      <w:r>
        <w:t xml:space="preserve">   Oklahoma    </w:t>
      </w:r>
      <w:r>
        <w:t xml:space="preserve">   Oppenheimer    </w:t>
      </w:r>
      <w:r>
        <w:t xml:space="preserve">   Walter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 Eyes</dc:title>
  <dcterms:created xsi:type="dcterms:W3CDTF">2021-10-11T19:49:51Z</dcterms:created>
  <dcterms:modified xsi:type="dcterms:W3CDTF">2021-10-11T19:49:51Z</dcterms:modified>
</cp:coreProperties>
</file>