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Poaching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tiger part of great value is commonly sold on the black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official would be able to help with this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change forever if tigers go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most Bengal tigers?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that can happen if tigers go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way to raise funds to protect tigers?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tigers mainly poached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tigers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in Asia has a majority of tigers left in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thing that tiger bones are used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Poaching Facts</dc:title>
  <dcterms:created xsi:type="dcterms:W3CDTF">2021-10-11T19:50:54Z</dcterms:created>
  <dcterms:modified xsi:type="dcterms:W3CDTF">2021-10-11T19:50:54Z</dcterms:modified>
</cp:coreProperties>
</file>