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kentuckystar    </w:t>
      </w:r>
      <w:r>
        <w:t xml:space="preserve">   gasstation    </w:t>
      </w:r>
      <w:r>
        <w:t xml:space="preserve">   hair    </w:t>
      </w:r>
      <w:r>
        <w:t xml:space="preserve">   girl    </w:t>
      </w:r>
      <w:r>
        <w:t xml:space="preserve">   chaple    </w:t>
      </w:r>
      <w:r>
        <w:t xml:space="preserve">   song    </w:t>
      </w:r>
      <w:r>
        <w:t xml:space="preserve">   cage    </w:t>
      </w:r>
      <w:r>
        <w:t xml:space="preserve">   cry    </w:t>
      </w:r>
      <w:r>
        <w:t xml:space="preserve">   hole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 </dc:title>
  <dcterms:created xsi:type="dcterms:W3CDTF">2021-10-11T19:50:49Z</dcterms:created>
  <dcterms:modified xsi:type="dcterms:W3CDTF">2021-10-11T19:50:49Z</dcterms:modified>
</cp:coreProperties>
</file>