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Tiger Rising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Prophetess    </w:t>
      </w:r>
      <w:r>
        <w:t xml:space="preserve">   Ms. Bailey    </w:t>
      </w:r>
      <w:r>
        <w:t xml:space="preserve">   Horton    </w:t>
      </w:r>
      <w:r>
        <w:t xml:space="preserve">   Cricket    </w:t>
      </w:r>
      <w:r>
        <w:t xml:space="preserve">   Threemonger    </w:t>
      </w:r>
      <w:r>
        <w:t xml:space="preserve">   Billy    </w:t>
      </w:r>
      <w:r>
        <w:t xml:space="preserve">   Norton    </w:t>
      </w:r>
      <w:r>
        <w:t xml:space="preserve">   Eight Ball Gum    </w:t>
      </w:r>
      <w:r>
        <w:t xml:space="preserve">   Beauchamp    </w:t>
      </w:r>
      <w:r>
        <w:t xml:space="preserve">   Caroline    </w:t>
      </w:r>
      <w:r>
        <w:t xml:space="preserve">   Sadness    </w:t>
      </w:r>
      <w:r>
        <w:t xml:space="preserve">   Florida    </w:t>
      </w:r>
      <w:r>
        <w:t xml:space="preserve">   Kentucky Star    </w:t>
      </w:r>
      <w:r>
        <w:t xml:space="preserve">   Willie May    </w:t>
      </w:r>
      <w:r>
        <w:t xml:space="preserve">   SnapCrackleRoar    </w:t>
      </w:r>
      <w:r>
        <w:t xml:space="preserve">   Freedom    </w:t>
      </w:r>
      <w:r>
        <w:t xml:space="preserve">   Sistine    </w:t>
      </w:r>
      <w:r>
        <w:t xml:space="preserve">   Cage    </w:t>
      </w:r>
      <w:r>
        <w:t xml:space="preserve">   Rob    </w:t>
      </w:r>
      <w:r>
        <w:t xml:space="preserve">   Keys    </w:t>
      </w:r>
      <w:r>
        <w:t xml:space="preserve">   The Tiger Rising    </w:t>
      </w:r>
      <w:r>
        <w:t xml:space="preserve">   KateDiCamillo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Tiger Rising</dc:title>
  <dcterms:created xsi:type="dcterms:W3CDTF">2021-10-11T19:49:49Z</dcterms:created>
  <dcterms:modified xsi:type="dcterms:W3CDTF">2021-10-11T19:49:49Z</dcterms:modified>
</cp:coreProperties>
</file>