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schoolbus     </w:t>
      </w:r>
      <w:r>
        <w:t xml:space="preserve">   maintenance    </w:t>
      </w:r>
      <w:r>
        <w:t xml:space="preserve">   woods    </w:t>
      </w:r>
      <w:r>
        <w:t xml:space="preserve">   Lister    </w:t>
      </w:r>
      <w:r>
        <w:t xml:space="preserve">   friends    </w:t>
      </w:r>
      <w:r>
        <w:t xml:space="preserve">   padlock    </w:t>
      </w:r>
      <w:r>
        <w:t xml:space="preserve">   mother    </w:t>
      </w:r>
      <w:r>
        <w:t xml:space="preserve">   Jacksonville    </w:t>
      </w:r>
      <w:r>
        <w:t xml:space="preserve">   star    </w:t>
      </w:r>
      <w:r>
        <w:t xml:space="preserve">   gravelly    </w:t>
      </w:r>
      <w:r>
        <w:t xml:space="preserve">   Mrs Soames    </w:t>
      </w:r>
      <w:r>
        <w:t xml:space="preserve">   dress    </w:t>
      </w:r>
      <w:r>
        <w:t xml:space="preserve">   chapel    </w:t>
      </w:r>
      <w:r>
        <w:t xml:space="preserve">   whittle    </w:t>
      </w:r>
      <w:r>
        <w:t xml:space="preserve">   Bailey    </w:t>
      </w:r>
      <w:r>
        <w:t xml:space="preserve">   Mr Phelmer    </w:t>
      </w:r>
      <w:r>
        <w:t xml:space="preserve">   sadness    </w:t>
      </w:r>
      <w:r>
        <w:t xml:space="preserve">   Willie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</dc:title>
  <dcterms:created xsi:type="dcterms:W3CDTF">2021-10-11T19:49:27Z</dcterms:created>
  <dcterms:modified xsi:type="dcterms:W3CDTF">2021-10-11T19:49:27Z</dcterms:modified>
</cp:coreProperties>
</file>