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suitcase    </w:t>
      </w:r>
      <w:r>
        <w:t xml:space="preserve">   forest    </w:t>
      </w:r>
      <w:r>
        <w:t xml:space="preserve">   Willie Mae    </w:t>
      </w:r>
      <w:r>
        <w:t xml:space="preserve">   sadness    </w:t>
      </w:r>
      <w:r>
        <w:t xml:space="preserve">   cage    </w:t>
      </w:r>
      <w:r>
        <w:t xml:space="preserve">   padlock    </w:t>
      </w:r>
      <w:r>
        <w:t xml:space="preserve">   whittle    </w:t>
      </w:r>
      <w:r>
        <w:t xml:space="preserve">   bully    </w:t>
      </w:r>
      <w:r>
        <w:t xml:space="preserve">   Caroline    </w:t>
      </w:r>
      <w:r>
        <w:t xml:space="preserve">   chapel    </w:t>
      </w:r>
      <w:r>
        <w:t xml:space="preserve">   Rob    </w:t>
      </w:r>
      <w:r>
        <w:t xml:space="preserve">   Sistine    </w:t>
      </w:r>
      <w:r>
        <w:t xml:space="preserve">   Florida    </w:t>
      </w:r>
      <w:r>
        <w:t xml:space="preserve">   ignorant    </w:t>
      </w:r>
      <w:r>
        <w:t xml:space="preserve">   tiger    </w:t>
      </w:r>
      <w:r>
        <w:t xml:space="preserve">   Beauchamp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2021-10-11T19:50:04Z</dcterms:created>
  <dcterms:modified xsi:type="dcterms:W3CDTF">2021-10-11T19:50:04Z</dcterms:modified>
</cp:coreProperties>
</file>