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Tiger Rising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does the story take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does Rob and Sistine show Willie May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owns the Kentucky Star Motel?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killed the tiger?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main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happened to Robs mom?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did Sistine's mom and dad meet?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color hair does Willie May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are the names of the people that bullied Rob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got on the bus?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sculpture did Rob make for Willie May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Beauchamp ask Rob to do for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Robs dads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name of the bird that Willie May had when she was little?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does Rob keep his sadness and secrets?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Robs moms name?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Tiger Rising</dc:title>
  <dcterms:created xsi:type="dcterms:W3CDTF">2021-10-11T19:50:24Z</dcterms:created>
  <dcterms:modified xsi:type="dcterms:W3CDTF">2021-10-11T19:50:24Z</dcterms:modified>
</cp:coreProperties>
</file>