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emotion does Willie May say Sistine is 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doe Sistine think Willie May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Willie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 Rob's leg that makes him not be able to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Rob give Willie May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Sistine get her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Rob live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Sistine and her Mother have a good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Kentucky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Sistine sing at the funeral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Rob's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 </dc:title>
  <dcterms:created xsi:type="dcterms:W3CDTF">2021-10-11T19:50:28Z</dcterms:created>
  <dcterms:modified xsi:type="dcterms:W3CDTF">2021-10-11T19:50:28Z</dcterms:modified>
</cp:coreProperties>
</file>