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Willie Mays bird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rob open his 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Robs mother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Buerchamp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Sistine call her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Rob carve on the tiger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rob go home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Sistine get 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willie may give to the tiger when they buried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Rob and Sistine tell about the tiger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</dc:title>
  <dcterms:created xsi:type="dcterms:W3CDTF">2021-10-11T19:50:33Z</dcterms:created>
  <dcterms:modified xsi:type="dcterms:W3CDTF">2021-10-11T19:50:33Z</dcterms:modified>
</cp:coreProperties>
</file>