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Scout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Thrifty    </w:t>
      </w:r>
      <w:r>
        <w:t xml:space="preserve">   Reverent    </w:t>
      </w:r>
      <w:r>
        <w:t xml:space="preserve">   Courteous    </w:t>
      </w:r>
      <w:r>
        <w:t xml:space="preserve">   Obedient    </w:t>
      </w:r>
      <w:r>
        <w:t xml:space="preserve">   Adventures    </w:t>
      </w:r>
      <w:r>
        <w:t xml:space="preserve">   Camping    </w:t>
      </w:r>
      <w:r>
        <w:t xml:space="preserve">   Team    </w:t>
      </w:r>
      <w:r>
        <w:t xml:space="preserve">   Den    </w:t>
      </w:r>
      <w:r>
        <w:t xml:space="preserve">   Pack    </w:t>
      </w:r>
      <w:r>
        <w:t xml:space="preserve">   Sign    </w:t>
      </w:r>
      <w:r>
        <w:t xml:space="preserve">   Handshake    </w:t>
      </w:r>
      <w:r>
        <w:t xml:space="preserve">   Salute    </w:t>
      </w:r>
      <w:r>
        <w:t xml:space="preserve">   Learn    </w:t>
      </w:r>
      <w:r>
        <w:t xml:space="preserve">   Scout law    </w:t>
      </w:r>
      <w:r>
        <w:t xml:space="preserve">   Do your best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Scout </dc:title>
  <dcterms:created xsi:type="dcterms:W3CDTF">2021-10-11T19:49:42Z</dcterms:created>
  <dcterms:modified xsi:type="dcterms:W3CDTF">2021-10-11T19:49:42Z</dcterms:modified>
</cp:coreProperties>
</file>