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Tiger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Scouts</dc:title>
  <dcterms:created xsi:type="dcterms:W3CDTF">2021-10-11T19:51:01Z</dcterms:created>
  <dcterms:modified xsi:type="dcterms:W3CDTF">2021-10-11T19:51:01Z</dcterms:modified>
</cp:coreProperties>
</file>