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Tiger Woods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Athlete    </w:t>
      </w:r>
      <w:r>
        <w:t xml:space="preserve">   Championship    </w:t>
      </w:r>
      <w:r>
        <w:t xml:space="preserve">   Golf cart    </w:t>
      </w:r>
      <w:r>
        <w:t xml:space="preserve">   Golf clubs    </w:t>
      </w:r>
      <w:r>
        <w:t xml:space="preserve">   Golfer    </w:t>
      </w:r>
      <w:r>
        <w:t xml:space="preserve">   Grand Slam    </w:t>
      </w:r>
      <w:r>
        <w:t xml:space="preserve">   Holes    </w:t>
      </w:r>
      <w:r>
        <w:t xml:space="preserve">   PGA    </w:t>
      </w:r>
      <w:r>
        <w:t xml:space="preserve">   Tiger Woods    </w:t>
      </w:r>
      <w:r>
        <w:t xml:space="preserve">   Tournament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Tiger Woods</dc:title>
  <dcterms:created xsi:type="dcterms:W3CDTF">2021-10-11T19:50:56Z</dcterms:created>
  <dcterms:modified xsi:type="dcterms:W3CDTF">2021-10-11T19:50:56Z</dcterms:modified>
</cp:coreProperties>
</file>