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Tiger Woods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green jacket    </w:t>
      </w:r>
      <w:r>
        <w:t xml:space="preserve">   Masters    </w:t>
      </w:r>
      <w:r>
        <w:t xml:space="preserve">   tournament    </w:t>
      </w:r>
      <w:r>
        <w:t xml:space="preserve">   amateur title    </w:t>
      </w:r>
      <w:r>
        <w:t xml:space="preserve">   national    </w:t>
      </w:r>
      <w:r>
        <w:t xml:space="preserve">   putting    </w:t>
      </w:r>
      <w:r>
        <w:t xml:space="preserve">   golf club    </w:t>
      </w:r>
      <w:r>
        <w:t xml:space="preserve">   Earl    </w:t>
      </w:r>
      <w:r>
        <w:t xml:space="preserve">   Tiger    </w:t>
      </w:r>
      <w:r>
        <w:t xml:space="preserve">   sport    </w:t>
      </w:r>
      <w:r>
        <w:t xml:space="preserve">   PGA    </w:t>
      </w:r>
      <w:r>
        <w:t xml:space="preserve">   major championship    </w:t>
      </w:r>
      <w:r>
        <w:t xml:space="preserve">   winning    </w:t>
      </w:r>
      <w:r>
        <w:t xml:space="preserve">   golfing    </w:t>
      </w:r>
      <w:r>
        <w:t xml:space="preserve">   Tiger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Woods</dc:title>
  <dcterms:created xsi:type="dcterms:W3CDTF">2021-10-11T19:49:53Z</dcterms:created>
  <dcterms:modified xsi:type="dcterms:W3CDTF">2021-10-11T19:49:53Z</dcterms:modified>
</cp:coreProperties>
</file>