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Tiger ambush</w:t>
      </w:r>
    </w:p>
    <w:p>
      <w:pPr>
        <w:pStyle w:val="Questions"/>
      </w:pPr>
      <w:r>
        <w:t xml:space="preserve">1. LSAMNAI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ITEGR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SEAIGRFF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ARDOELSP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VOSEWL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KSAWH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KSRASH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TSAR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PPNESOUIRC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FLMOAING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ambush</dc:title>
  <dcterms:created xsi:type="dcterms:W3CDTF">2021-10-11T19:50:59Z</dcterms:created>
  <dcterms:modified xsi:type="dcterms:W3CDTF">2021-10-11T19:50:59Z</dcterms:modified>
</cp:coreProperties>
</file>