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and the Clever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branch    </w:t>
      </w:r>
      <w:r>
        <w:t xml:space="preserve">   clever    </w:t>
      </w:r>
      <w:r>
        <w:t xml:space="preserve">   climbed    </w:t>
      </w:r>
      <w:r>
        <w:t xml:space="preserve">   firewood    </w:t>
      </w:r>
      <w:r>
        <w:t xml:space="preserve">   footsteps    </w:t>
      </w:r>
      <w:r>
        <w:t xml:space="preserve">   grinned    </w:t>
      </w:r>
      <w:r>
        <w:t xml:space="preserve">   grumbled    </w:t>
      </w:r>
      <w:r>
        <w:t xml:space="preserve">   hungry    </w:t>
      </w:r>
      <w:r>
        <w:t xml:space="preserve">   impatient    </w:t>
      </w:r>
      <w:r>
        <w:t xml:space="preserve">   judge    </w:t>
      </w:r>
      <w:r>
        <w:t xml:space="preserve">   pine tree    </w:t>
      </w:r>
      <w:r>
        <w:t xml:space="preserve">   pit    </w:t>
      </w:r>
      <w:r>
        <w:t xml:space="preserve">   promise    </w:t>
      </w:r>
      <w:r>
        <w:t xml:space="preserve">   rabbit    </w:t>
      </w:r>
      <w:r>
        <w:t xml:space="preserve">   scared    </w:t>
      </w:r>
      <w:r>
        <w:t xml:space="preserve">   sighed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and the Clever Rabbit</dc:title>
  <dcterms:created xsi:type="dcterms:W3CDTF">2021-10-11T19:49:54Z</dcterms:created>
  <dcterms:modified xsi:type="dcterms:W3CDTF">2021-10-11T19:49:54Z</dcterms:modified>
</cp:coreProperties>
</file>