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eyes </w:t>
      </w:r>
    </w:p>
    <w:p>
      <w:pPr>
        <w:pStyle w:val="Questions"/>
      </w:pPr>
      <w:r>
        <w:t xml:space="preserve">1. RGITE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EDVYA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SJOAN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YTIESB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RTAELW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OCLOSH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EE7L-NVE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YUDJ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EULMB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eyes </dc:title>
  <dcterms:created xsi:type="dcterms:W3CDTF">2021-10-11T19:50:02Z</dcterms:created>
  <dcterms:modified xsi:type="dcterms:W3CDTF">2021-10-11T19:50:02Z</dcterms:modified>
</cp:coreProperties>
</file>