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owner of the 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tiger rising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rob told about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rob give willie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Rob have on his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rob do to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rob not want 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robs legs 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Sistine get her name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happend to the tiger when rob let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beauchamp tell rob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 </dc:title>
  <dcterms:created xsi:type="dcterms:W3CDTF">2021-10-11T19:50:40Z</dcterms:created>
  <dcterms:modified xsi:type="dcterms:W3CDTF">2021-10-11T19:50:40Z</dcterms:modified>
</cp:coreProperties>
</file>