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Bear    </w:t>
      </w:r>
      <w:r>
        <w:t xml:space="preserve">   Boar    </w:t>
      </w:r>
      <w:r>
        <w:t xml:space="preserve">   Elk    </w:t>
      </w:r>
      <w:r>
        <w:t xml:space="preserve">   Felidae Family    </w:t>
      </w:r>
      <w:r>
        <w:t xml:space="preserve">   Grasslands    </w:t>
      </w:r>
      <w:r>
        <w:t xml:space="preserve">   Mangrove Swamps    </w:t>
      </w:r>
      <w:r>
        <w:t xml:space="preserve">   Rainforests    </w:t>
      </w:r>
      <w:r>
        <w:t xml:space="preserve">   Savannas    </w:t>
      </w:r>
      <w:r>
        <w:t xml:space="preserve">   Tiger    </w:t>
      </w:r>
      <w:r>
        <w:t xml:space="preserve">   Tigress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Tigers</dc:title>
  <dcterms:created xsi:type="dcterms:W3CDTF">2021-10-11T19:51:05Z</dcterms:created>
  <dcterms:modified xsi:type="dcterms:W3CDTF">2021-10-11T19:51:05Z</dcterms:modified>
</cp:coreProperties>
</file>