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Striped cat    </w:t>
      </w:r>
      <w:r>
        <w:t xml:space="preserve">   Pumas    </w:t>
      </w:r>
      <w:r>
        <w:t xml:space="preserve">   Cats    </w:t>
      </w:r>
      <w:r>
        <w:t xml:space="preserve">   Cleveland zoo    </w:t>
      </w:r>
      <w:r>
        <w:t xml:space="preserve">   Toledo zoo    </w:t>
      </w:r>
      <w:r>
        <w:t xml:space="preserve">   India    </w:t>
      </w:r>
      <w:r>
        <w:t xml:space="preserve">   China    </w:t>
      </w:r>
      <w:r>
        <w:t xml:space="preserve">   Snow tigers    </w:t>
      </w:r>
      <w:r>
        <w:t xml:space="preserve">   Biggest cat ever    </w:t>
      </w:r>
      <w:r>
        <w:t xml:space="preserve">   Asia    </w:t>
      </w:r>
      <w:r>
        <w:t xml:space="preserve">   Ligons    </w:t>
      </w:r>
      <w:r>
        <w:t xml:space="preserve">   Tigons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</dc:title>
  <dcterms:created xsi:type="dcterms:W3CDTF">2021-10-11T19:49:55Z</dcterms:created>
  <dcterms:modified xsi:type="dcterms:W3CDTF">2021-10-11T19:49:55Z</dcterms:modified>
</cp:coreProperties>
</file>