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tiger    </w:t>
      </w:r>
      <w:r>
        <w:t xml:space="preserve">   symbolism    </w:t>
      </w:r>
      <w:r>
        <w:t xml:space="preserve">   stripes    </w:t>
      </w:r>
      <w:r>
        <w:t xml:space="preserve">   streak    </w:t>
      </w:r>
      <w:r>
        <w:t xml:space="preserve">   sitting    </w:t>
      </w:r>
      <w:r>
        <w:t xml:space="preserve">   roar    </w:t>
      </w:r>
      <w:r>
        <w:t xml:space="preserve">   retractable    </w:t>
      </w:r>
      <w:r>
        <w:t xml:space="preserve">   meat    </w:t>
      </w:r>
      <w:r>
        <w:t xml:space="preserve">   king    </w:t>
      </w:r>
      <w:r>
        <w:t xml:space="preserve">   jump    </w:t>
      </w:r>
      <w:r>
        <w:t xml:space="preserve">   consume    </w:t>
      </w:r>
      <w:r>
        <w:t xml:space="preserve">   claws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Tigers</dc:title>
  <dcterms:created xsi:type="dcterms:W3CDTF">2021-10-11T19:50:14Z</dcterms:created>
  <dcterms:modified xsi:type="dcterms:W3CDTF">2021-10-11T19:50:14Z</dcterms:modified>
</cp:coreProperties>
</file>