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Tiger's Curse By Colleen Houck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DURA'S FIRST GIFT WAS THE...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 IS REALLY A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A JOB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REN,S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MC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TOLD THEM TO SEEK OUT DURA'S PROFECY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REN IS ALLOWED TO BE A... A HALF HOUR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REN'S FRIEND MR.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CHASED BY KILLER...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IS 300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MC WAS BITTEN BY A...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MC TRAVELS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KAPPA'S NEED ... I THEIR HEADS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MC ARM 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RENS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MC LIVED WITH HER ...PARENTS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MC CHASES REN INTO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KISHANS EYES ARE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KISHAN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GOLDEN FRUIT WAS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Tiger's Curse By Colleen Houck</dc:title>
  <dcterms:created xsi:type="dcterms:W3CDTF">2021-10-11T19:49:37Z</dcterms:created>
  <dcterms:modified xsi:type="dcterms:W3CDTF">2021-10-11T19:49:37Z</dcterms:modified>
</cp:coreProperties>
</file>