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Tiger's Destiny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- Water flowing rapidly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- Occupying much space or large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-Something extremely unpleasant or morally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- An overwhelming feeling of great joy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 - A very small flow of liquid or a stream moving like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n. - A piece of jewelry mostly used to hold garments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v. - Dispose or burning of a dead person’s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n. - A spouse or companion of a ruling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adv. -  A manner of expressing mockery or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- Accepting something reluctantly but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- Descendant or offspring of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v. - walking slowly with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adj. - Boldly resistant, challenging, or to defy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 - An opponent in a contest or 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Tiger's Destiny Crossword</dc:title>
  <dcterms:created xsi:type="dcterms:W3CDTF">2021-10-11T19:50:39Z</dcterms:created>
  <dcterms:modified xsi:type="dcterms:W3CDTF">2021-10-11T19:50:39Z</dcterms:modified>
</cp:coreProperties>
</file>