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Tigers In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sunscreen    </w:t>
      </w:r>
      <w:r>
        <w:t xml:space="preserve">   food    </w:t>
      </w:r>
      <w:r>
        <w:t xml:space="preserve">   firstaidkit    </w:t>
      </w:r>
      <w:r>
        <w:t xml:space="preserve">   whistle    </w:t>
      </w:r>
      <w:r>
        <w:t xml:space="preserve">   compass    </w:t>
      </w:r>
      <w:r>
        <w:t xml:space="preserve">   backpack    </w:t>
      </w:r>
      <w:r>
        <w:t xml:space="preserve">   flashlight    </w:t>
      </w:r>
      <w:r>
        <w:t xml:space="preserve">   water    </w:t>
      </w:r>
      <w:r>
        <w:t xml:space="preserve">   prepare    </w:t>
      </w:r>
      <w:r>
        <w:t xml:space="preserve">   adventure    </w:t>
      </w:r>
      <w:r>
        <w:t xml:space="preserve">   outdoors    </w:t>
      </w:r>
      <w:r>
        <w:t xml:space="preserve">   camp    </w:t>
      </w:r>
      <w:r>
        <w:t xml:space="preserve">   den    </w:t>
      </w:r>
      <w:r>
        <w:t xml:space="preserve">   hike    </w:t>
      </w:r>
      <w:r>
        <w:t xml:space="preserve">   tiger    </w:t>
      </w:r>
      <w:r>
        <w:t xml:space="preserve">   scout    </w:t>
      </w:r>
      <w:r>
        <w:t xml:space="preserve">   thrifty    </w:t>
      </w:r>
      <w:r>
        <w:t xml:space="preserve">   obedient    </w:t>
      </w:r>
      <w:r>
        <w:t xml:space="preserve">   animal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Tigers In The Wild</dc:title>
  <dcterms:created xsi:type="dcterms:W3CDTF">2021-10-11T19:50:58Z</dcterms:created>
  <dcterms:modified xsi:type="dcterms:W3CDTF">2021-10-11T19:50:58Z</dcterms:modified>
</cp:coreProperties>
</file>