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Tigers Trivia</w:t>
      </w:r>
    </w:p>
    <w:p>
      <w:pPr>
        <w:pStyle w:val="Questions"/>
      </w:pPr>
      <w:r>
        <w:t xml:space="preserve">1. EDRVLNREA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ICRCMEAO RAKP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HICGMNIA NEAVEU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WOORDDAW UENVEA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OITTRED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SAPW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ECAIMARN EGAELU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SUJTIN OUNTP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SLEBABLA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ONGPNIE YDA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DUTOUG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FTDLEUIO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OEHM PAELT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HOT GSDO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PTSUEAN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KSIETR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SEAF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EIMRUP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EHOM URN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RNDGA ASML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Tigers Trivia</dc:title>
  <dcterms:created xsi:type="dcterms:W3CDTF">2021-10-11T19:50:03Z</dcterms:created>
  <dcterms:modified xsi:type="dcterms:W3CDTF">2021-10-11T19:50:03Z</dcterms:modified>
</cp:coreProperties>
</file>