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Tigger N Pooh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you surprise me at work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is my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we eat on our first date?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month did we actually start dating?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like for me to call you in the bedroom?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I see on the way home from work and you got it for 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you ask me to marry you?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first holiday together?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favorite color?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is your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my favorite part of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your mom's favorite holiday?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we meet?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favorite part of me?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Tigger N Pooh </dc:title>
  <dcterms:created xsi:type="dcterms:W3CDTF">2021-10-11T19:51:03Z</dcterms:created>
  <dcterms:modified xsi:type="dcterms:W3CDTF">2021-10-11T19:51:03Z</dcterms:modified>
</cp:coreProperties>
</file>