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Tighe Web Appendix A (N-Z)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NSF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NaHCO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Tighe Web Appendix A (N-Z)</dc:title>
  <dcterms:created xsi:type="dcterms:W3CDTF">2021-10-11T19:50:20Z</dcterms:created>
  <dcterms:modified xsi:type="dcterms:W3CDTF">2021-10-11T19:50:20Z</dcterms:modified>
</cp:coreProperties>
</file>