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TikTok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Worldwide    </w:t>
      </w:r>
      <w:r>
        <w:t xml:space="preserve">   Download    </w:t>
      </w:r>
      <w:r>
        <w:t xml:space="preserve">   China    </w:t>
      </w:r>
      <w:r>
        <w:t xml:space="preserve">   Social media    </w:t>
      </w:r>
      <w:r>
        <w:t xml:space="preserve">   App    </w:t>
      </w:r>
      <w:r>
        <w:t xml:space="preserve">   Bytedance    </w:t>
      </w:r>
      <w:r>
        <w:t xml:space="preserve">   Zhang Yiming    </w:t>
      </w:r>
      <w:r>
        <w:t xml:space="preserve">   Loren Gray    </w:t>
      </w:r>
      <w:r>
        <w:t xml:space="preserve">   Musically    </w:t>
      </w:r>
      <w:r>
        <w:t xml:space="preserve">   Tiktok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TikTok</dc:title>
  <dcterms:created xsi:type="dcterms:W3CDTF">2021-10-11T19:50:25Z</dcterms:created>
  <dcterms:modified xsi:type="dcterms:W3CDTF">2021-10-11T19:50:25Z</dcterms:modified>
</cp:coreProperties>
</file>