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TikTok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Charli's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Worst TikToker 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Alex's crush?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does the worst "pranks"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most famous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Best TikToker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made TikTok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oldest TikToker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miss my coco butter....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Pouplar Trend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has the most hype?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dating LuvAnthony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put my name in yellow...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the people with HYPE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Most Annoying TikToker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TikTok</dc:title>
  <dcterms:created xsi:type="dcterms:W3CDTF">2021-10-11T19:50:49Z</dcterms:created>
  <dcterms:modified xsi:type="dcterms:W3CDTF">2021-10-11T19:50:49Z</dcterms:modified>
</cp:coreProperties>
</file>