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TikTok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famous TikTokers go out, they have to be ______ because of crazed fans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Merrick Beaumont's fans constantly show him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Charlie Demelio's TikToks are _______ because she is boring and uncreative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you post a TikTok, you have a choice to _______ your post with cool effects and filters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of the users on TikTok comment things that were not very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TikTok makes many people feel _________ because it is humorous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Ryan Clements is _______ TikToker; pun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of the girls on TikTok try to all fit in to the "VSCO"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TikTok videos can be described as ______ because they make people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people do duets, their videos are ________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Mark Anastasio looks ________ because his cheeks are always 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TikTokers usually have lots of _______ in their dances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TikTokers make sure there is a clear _________ of when they are going live so they can get many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Vidcon, all the TikTokers get together in ______ and make videos for their fans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 you page refreshes on a ________ basis so users get new content frequently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 TikTokers are involved in scandals for having a lack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TikTokers usually get lots of ________ from fans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girls are ________ of the cute boys on TikTok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 TikTok video has a _____ of excitement, it will most likely go viral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scrolling through the fyp, there are many _______ because everyone has completely different ideas to post </w:t>
            </w:r>
          </w:p>
        </w:tc>
      </w:tr>
    </w:tbl>
    <w:p>
      <w:pPr>
        <w:pStyle w:val="WordBankMedium"/>
      </w:pPr>
      <w:r>
        <w:t xml:space="preserve">   acute     </w:t>
      </w:r>
      <w:r>
        <w:t xml:space="preserve">   attitude     </w:t>
      </w:r>
      <w:r>
        <w:t xml:space="preserve">   droll    </w:t>
      </w:r>
      <w:r>
        <w:t xml:space="preserve">   febrile     </w:t>
      </w:r>
      <w:r>
        <w:t xml:space="preserve">   insipid     </w:t>
      </w:r>
      <w:r>
        <w:t xml:space="preserve">   jubilant     </w:t>
      </w:r>
      <w:r>
        <w:t xml:space="preserve">   denotation    </w:t>
      </w:r>
      <w:r>
        <w:t xml:space="preserve">   ellipsis     </w:t>
      </w:r>
      <w:r>
        <w:t xml:space="preserve">   modify     </w:t>
      </w:r>
      <w:r>
        <w:t xml:space="preserve">   parallel    </w:t>
      </w:r>
      <w:r>
        <w:t xml:space="preserve">   periodic     </w:t>
      </w:r>
      <w:r>
        <w:t xml:space="preserve">   adulation     </w:t>
      </w:r>
      <w:r>
        <w:t xml:space="preserve">   aesthetic     </w:t>
      </w:r>
      <w:r>
        <w:t xml:space="preserve">   amorous     </w:t>
      </w:r>
      <w:r>
        <w:t xml:space="preserve">   amity    </w:t>
      </w:r>
      <w:r>
        <w:t xml:space="preserve">   extol    </w:t>
      </w:r>
      <w:r>
        <w:t xml:space="preserve">   veracity    </w:t>
      </w:r>
      <w:r>
        <w:t xml:space="preserve">   vigilant     </w:t>
      </w:r>
      <w:r>
        <w:t xml:space="preserve">   zest     </w:t>
      </w:r>
      <w:r>
        <w:t xml:space="preserve">   astute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TikTok Crossword </dc:title>
  <dcterms:created xsi:type="dcterms:W3CDTF">2021-10-11T19:50:44Z</dcterms:created>
  <dcterms:modified xsi:type="dcterms:W3CDTF">2021-10-11T19:50:44Z</dcterms:modified>
</cp:coreProperties>
</file>