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Tik Tak Toe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invoke    </w:t>
      </w:r>
      <w:r>
        <w:t xml:space="preserve">   audio    </w:t>
      </w:r>
      <w:r>
        <w:t xml:space="preserve">   provoke    </w:t>
      </w:r>
      <w:r>
        <w:t xml:space="preserve">   elocution    </w:t>
      </w:r>
      <w:r>
        <w:t xml:space="preserve">   convocation    </w:t>
      </w:r>
      <w:r>
        <w:t xml:space="preserve">   oration    </w:t>
      </w:r>
      <w:r>
        <w:t xml:space="preserve">   resound    </w:t>
      </w:r>
      <w:r>
        <w:t xml:space="preserve">   volume    </w:t>
      </w:r>
      <w:r>
        <w:t xml:space="preserve">   refrain    </w:t>
      </w:r>
      <w:r>
        <w:t xml:space="preserve">   response    </w:t>
      </w:r>
      <w:r>
        <w:t xml:space="preserve">   audible    </w:t>
      </w:r>
      <w:r>
        <w:t xml:space="preserve">   persuasive    </w:t>
      </w:r>
      <w:r>
        <w:t xml:space="preserve">   eloquent    </w:t>
      </w:r>
      <w:r>
        <w:t xml:space="preserve">   advocate    </w:t>
      </w:r>
      <w:r>
        <w:t xml:space="preserve">   revoke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Tik Tak Toe</dc:title>
  <dcterms:created xsi:type="dcterms:W3CDTF">2021-10-11T19:49:29Z</dcterms:created>
  <dcterms:modified xsi:type="dcterms:W3CDTF">2021-10-11T19:49:29Z</dcterms:modified>
</cp:coreProperties>
</file>