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Tik 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 demarcus    </w:t>
      </w:r>
      <w:r>
        <w:t xml:space="preserve">   trending    </w:t>
      </w:r>
      <w:r>
        <w:t xml:space="preserve">   led lights    </w:t>
      </w:r>
      <w:r>
        <w:t xml:space="preserve">   transitions    </w:t>
      </w:r>
      <w:r>
        <w:t xml:space="preserve">   3 looks    </w:t>
      </w:r>
      <w:r>
        <w:t xml:space="preserve">   fyp    </w:t>
      </w:r>
      <w:r>
        <w:t xml:space="preserve">   get ready with me    </w:t>
      </w:r>
      <w:r>
        <w:t xml:space="preserve">   story time    </w:t>
      </w:r>
      <w:r>
        <w:t xml:space="preserve">   hand it over    </w:t>
      </w:r>
      <w:r>
        <w:t xml:space="preserve">   vsco    </w:t>
      </w:r>
      <w:r>
        <w:t xml:space="preserve">   eboy    </w:t>
      </w:r>
      <w:r>
        <w:t xml:space="preserve">   egirl    </w:t>
      </w:r>
      <w:r>
        <w:t xml:space="preserve">   truth or dare    </w:t>
      </w:r>
      <w:r>
        <w:t xml:space="preserve">   pov    </w:t>
      </w:r>
      <w:r>
        <w:t xml:space="preserve">   awkward texts    </w:t>
      </w:r>
      <w:r>
        <w:t xml:space="preserve">   character select    </w:t>
      </w:r>
      <w:r>
        <w:t xml:space="preserve">   i’m baby    </w:t>
      </w:r>
      <w:r>
        <w:t xml:space="preserve">   vibe check    </w:t>
      </w:r>
      <w:r>
        <w:t xml:space="preserve">   glowup    </w:t>
      </w:r>
      <w:r>
        <w:t xml:space="preserve">   crip walk    </w:t>
      </w:r>
      <w:r>
        <w:t xml:space="preserve">   such a coincidence    </w:t>
      </w:r>
      <w:r>
        <w:t xml:space="preserve">   throwback    </w:t>
      </w:r>
      <w:r>
        <w:t xml:space="preserve">   trend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 Tok</dc:title>
  <dcterms:created xsi:type="dcterms:W3CDTF">2021-10-11T19:50:35Z</dcterms:created>
  <dcterms:modified xsi:type="dcterms:W3CDTF">2021-10-11T19:50:35Z</dcterms:modified>
</cp:coreProperties>
</file>