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Tik 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yeet    </w:t>
      </w:r>
      <w:r>
        <w:t xml:space="preserve">   stan    </w:t>
      </w:r>
      <w:r>
        <w:t xml:space="preserve">   dance    </w:t>
      </w:r>
      <w:r>
        <w:t xml:space="preserve">   lip sync    </w:t>
      </w:r>
      <w:r>
        <w:t xml:space="preserve">   straight TikTok    </w:t>
      </w:r>
      <w:r>
        <w:t xml:space="preserve">   savage    </w:t>
      </w:r>
      <w:r>
        <w:t xml:space="preserve">   throwing back    </w:t>
      </w:r>
      <w:r>
        <w:t xml:space="preserve">   simp    </w:t>
      </w:r>
      <w:r>
        <w:t xml:space="preserve">   duet    </w:t>
      </w:r>
      <w:r>
        <w:t xml:space="preserve">   CEO    </w:t>
      </w:r>
      <w:r>
        <w:t xml:space="preserve">   hype    </w:t>
      </w:r>
      <w:r>
        <w:t xml:space="preserve">   toxic    </w:t>
      </w:r>
      <w:r>
        <w:t xml:space="preserve">   for you    </w:t>
      </w:r>
      <w:r>
        <w:t xml:space="preserve">   rager    </w:t>
      </w:r>
      <w:r>
        <w:t xml:space="preserve">   shrek    </w:t>
      </w:r>
      <w:r>
        <w:t xml:space="preserve">   Yes papa    </w:t>
      </w:r>
      <w:r>
        <w:t xml:space="preserve">   Mo bamba    </w:t>
      </w:r>
      <w:r>
        <w:t xml:space="preserve">   Alexa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 Tok</dc:title>
  <dcterms:created xsi:type="dcterms:W3CDTF">2021-10-11T19:51:05Z</dcterms:created>
  <dcterms:modified xsi:type="dcterms:W3CDTF">2021-10-11T19:51:05Z</dcterms:modified>
</cp:coreProperties>
</file>