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Tik Tok People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"It's actually really challenging what we have to do for a living"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RENEGADE RENEGADE RENEGADE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og tik tok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Backstabbing caterpillar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"Don't know why I looked the other waaayyyayyyaayayayayayayay*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not having it with the hype house 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tik toker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"Broke b*tch, broken a*s nose b*tch"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Clown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fun of chase but is a noodle boy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*Actually black*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 past but lowkey carries the hype house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stranger things and then made tik tok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 hi hi hi hi hi hi hi hi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 Tok People Crossword </dc:title>
  <dcterms:created xsi:type="dcterms:W3CDTF">2021-10-11T19:51:00Z</dcterms:created>
  <dcterms:modified xsi:type="dcterms:W3CDTF">2021-10-11T19:51:00Z</dcterms:modified>
</cp:coreProperties>
</file>