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Tik 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Oh no i got a disease    </w:t>
      </w:r>
      <w:r>
        <w:t xml:space="preserve">   Hoes mad    </w:t>
      </w:r>
      <w:r>
        <w:t xml:space="preserve">   Mens size thirteen nikes    </w:t>
      </w:r>
      <w:r>
        <w:t xml:space="preserve">   Size thirteen nikes    </w:t>
      </w:r>
      <w:r>
        <w:t xml:space="preserve">   Karen    </w:t>
      </w:r>
      <w:r>
        <w:t xml:space="preserve">   Panini    </w:t>
      </w:r>
      <w:r>
        <w:t xml:space="preserve">   Content    </w:t>
      </w:r>
      <w:r>
        <w:t xml:space="preserve">   Tiktok    </w:t>
      </w:r>
      <w:r>
        <w:t xml:space="preserve">   Sksksk    </w:t>
      </w:r>
      <w:r>
        <w:t xml:space="preserve">   Hydroflask    </w:t>
      </w:r>
      <w:r>
        <w:t xml:space="preserve">   Vsco    </w:t>
      </w:r>
      <w:r>
        <w:t xml:space="preserve">   E girl    </w:t>
      </w:r>
      <w:r>
        <w:t xml:space="preserve">   Peppa    </w:t>
      </w:r>
      <w:r>
        <w:t xml:space="preserve">   We irritating    </w:t>
      </w:r>
      <w:r>
        <w:t xml:space="preserve">   Woah    </w:t>
      </w:r>
      <w:r>
        <w:t xml:space="preserve">   And I Oop    </w:t>
      </w:r>
      <w:r>
        <w:t xml:space="preserve">   Minecraft    </w:t>
      </w:r>
      <w:r>
        <w:t xml:space="preserve">   Bourgeoisie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 tok</dc:title>
  <dcterms:created xsi:type="dcterms:W3CDTF">2021-10-11T19:50:22Z</dcterms:created>
  <dcterms:modified xsi:type="dcterms:W3CDTF">2021-10-11T19:50:22Z</dcterms:modified>
</cp:coreProperties>
</file>