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Tikal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faith did the Mayans follow?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Tikal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percentage of Mayan texts have been translated?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built the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ordered the creation of Tikal?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explorer passed Tikal?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Tikal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what time period was Tikal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the buildings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the Mayans known to be?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Tikal</dc:title>
  <dcterms:created xsi:type="dcterms:W3CDTF">2021-10-11T19:50:32Z</dcterms:created>
  <dcterms:modified xsi:type="dcterms:W3CDTF">2021-10-11T19:50:32Z</dcterms:modified>
</cp:coreProperties>
</file>