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Tikanga Kai 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Ka kii te puku    </w:t>
      </w:r>
      <w:r>
        <w:t xml:space="preserve">   Ringa wera    </w:t>
      </w:r>
      <w:r>
        <w:t xml:space="preserve">   Whare Kai    </w:t>
      </w:r>
      <w:r>
        <w:t xml:space="preserve">   Papatuanuku    </w:t>
      </w:r>
      <w:r>
        <w:t xml:space="preserve">   Whakamana te teepu    </w:t>
      </w:r>
      <w:r>
        <w:t xml:space="preserve">   Reka    </w:t>
      </w:r>
      <w:r>
        <w:t xml:space="preserve">   Amine    </w:t>
      </w:r>
      <w:r>
        <w:t xml:space="preserve">   Horoi nga ringaringa    </w:t>
      </w:r>
      <w:r>
        <w:t xml:space="preserve">   Karakia    </w:t>
      </w:r>
      <w:r>
        <w:t xml:space="preserve">   He aha tenei    </w:t>
      </w:r>
      <w:r>
        <w:t xml:space="preserve">   Aperekoti    </w:t>
      </w:r>
      <w:r>
        <w:t xml:space="preserve">   Kereepi    </w:t>
      </w:r>
      <w:r>
        <w:t xml:space="preserve">   Roopere    </w:t>
      </w:r>
      <w:r>
        <w:t xml:space="preserve">   Arini    </w:t>
      </w:r>
      <w:r>
        <w:t xml:space="preserve">   Panana    </w:t>
      </w:r>
      <w:r>
        <w:t xml:space="preserve">   Aporo    </w:t>
      </w:r>
      <w:r>
        <w:t xml:space="preserve">   Hua whenua    </w:t>
      </w:r>
      <w:r>
        <w:t xml:space="preserve">   Huaraakau    </w:t>
      </w:r>
      <w:r>
        <w:t xml:space="preserve">   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Tikanga Kai Ora</dc:title>
  <dcterms:created xsi:type="dcterms:W3CDTF">2021-10-11T19:49:36Z</dcterms:created>
  <dcterms:modified xsi:type="dcterms:W3CDTF">2021-10-11T19:49:36Z</dcterms:modified>
</cp:coreProperties>
</file>