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Tikanga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Whakarongo    </w:t>
      </w:r>
      <w:r>
        <w:t xml:space="preserve">   Maunga    </w:t>
      </w:r>
      <w:r>
        <w:t xml:space="preserve">   Aroha    </w:t>
      </w:r>
      <w:r>
        <w:t xml:space="preserve">   KapaHaka    </w:t>
      </w:r>
      <w:r>
        <w:t xml:space="preserve">   Motoka    </w:t>
      </w:r>
      <w:r>
        <w:t xml:space="preserve">   Moana    </w:t>
      </w:r>
      <w:r>
        <w:t xml:space="preserve">   Maori    </w:t>
      </w:r>
      <w:r>
        <w:t xml:space="preserve">   Tikanga    </w:t>
      </w:r>
      <w:r>
        <w:t xml:space="preserve">   Potae    </w:t>
      </w:r>
      <w:r>
        <w:t xml:space="preserve">   whanau    </w:t>
      </w:r>
      <w:r>
        <w:t xml:space="preserve">   kura    </w:t>
      </w:r>
      <w:r>
        <w:t xml:space="preserve">   mahi    </w:t>
      </w:r>
      <w:r>
        <w:t xml:space="preserve">   Wharepaku    </w:t>
      </w:r>
      <w:r>
        <w:t xml:space="preserve">   Waiata    </w:t>
      </w:r>
      <w:r>
        <w:t xml:space="preserve">   Karakia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Tikanga Maori</dc:title>
  <dcterms:created xsi:type="dcterms:W3CDTF">2021-10-11T19:49:53Z</dcterms:created>
  <dcterms:modified xsi:type="dcterms:W3CDTF">2021-10-11T19:49:53Z</dcterms:modified>
</cp:coreProperties>
</file>