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Tikiu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Pasaulio sukūrimo istorija yra užrašyta ...... rašte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Koks nori būti Dievas?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Koks yra gyvenimas?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Kos yra pagrindinis Dievo varda Senajame testamente?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Kas yra būtinas išganymui?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Kuo remiasi tikėjimas?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Kaip vadinamas mokymas apie Dievą kaip vieną, vienintelę, absoliučią ir asmeninę Esybę, kuri yra visa ko pirmoji priežastis?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Bažnyčia yra šventūjų ......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.Evangelija perduodama dviem būdais žodžiu ir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Mes čia gyvename ....., o ne regėjimu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Šventasis raštas yra Dievo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Kaip dar vadinamas tikėjimo išpažinimas/santraukos?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Įrašyk praleistą žodį: be tikėjimo neįmanoma patikti 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Kas aiškina užrašytajį Dievo žodį?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Į kiek dalių padalintas tikėjimo simbolis?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Kas yra Dievo namai?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Kokia yra antgamtinė Dievo dovana?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Jėzus yra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Magiusteriumas yra Romos .....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Koks pirmas žodis tikėjimo išpažinime?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Tikiu</dc:title>
  <dcterms:created xsi:type="dcterms:W3CDTF">2021-11-17T03:29:35Z</dcterms:created>
  <dcterms:modified xsi:type="dcterms:W3CDTF">2021-11-17T03:29:35Z</dcterms:modified>
</cp:coreProperties>
</file>