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Tiktok Memes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Tiktok Memes</dc:title>
  <dcterms:created xsi:type="dcterms:W3CDTF">2022-09-03T14:32:07Z</dcterms:created>
  <dcterms:modified xsi:type="dcterms:W3CDTF">2022-09-03T14:32:07Z</dcterms:modified>
</cp:coreProperties>
</file>