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Tiktok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chanson des transitions de threedotcorey et micahcow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"heeey, heeeeeey WHAT?"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"he likes my diamonds and my pearls"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"DAMN 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"it's hard to breath but that's alright"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"mama says it's my fault"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chanson avec une sorte de voix de michael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BOBIDOU ... WALK LIKE YOU TALK LIKE YOU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think I left my conscious on your front door step"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"In a pull full of your love"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"Last night I had the strangest dream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"all the things i believe" , summer vibes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2ème chanson d'Arizona Zervas connue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"I'm a ... and i dance like a man"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chorégraphe a pu étre dans le clip de la chanson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"all the time i look around brothers gather down"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think motomoto likes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parle d'une fille à Malibu qui fait toujours la fête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Tiktok Songs</dc:title>
  <dcterms:created xsi:type="dcterms:W3CDTF">2021-10-11T19:50:53Z</dcterms:created>
  <dcterms:modified xsi:type="dcterms:W3CDTF">2021-10-11T19:50:53Z</dcterms:modified>
</cp:coreProperties>
</file>