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Tilda ja tolmuingel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aednik    </w:t>
      </w:r>
      <w:r>
        <w:t xml:space="preserve">   kohvik    </w:t>
      </w:r>
      <w:r>
        <w:t xml:space="preserve">   plahvatus    </w:t>
      </w:r>
      <w:r>
        <w:t xml:space="preserve">   tolmuvaba    </w:t>
      </w:r>
      <w:r>
        <w:t xml:space="preserve">   tolm    </w:t>
      </w:r>
      <w:r>
        <w:t xml:space="preserve">   masinad    </w:t>
      </w:r>
      <w:r>
        <w:t xml:space="preserve">   valge    </w:t>
      </w:r>
      <w:r>
        <w:t xml:space="preserve">   saabastegakass    </w:t>
      </w:r>
      <w:r>
        <w:t xml:space="preserve">   pirukad    </w:t>
      </w:r>
      <w:r>
        <w:t xml:space="preserve">   juhanson    </w:t>
      </w:r>
      <w:r>
        <w:t xml:space="preserve">   peterson    </w:t>
      </w:r>
      <w:r>
        <w:t xml:space="preserve">   teater    </w:t>
      </w:r>
      <w:r>
        <w:t xml:space="preserve">   näitleja    </w:t>
      </w:r>
      <w:r>
        <w:t xml:space="preserve">   pingviin    </w:t>
      </w:r>
      <w:r>
        <w:t xml:space="preserve">   loomaaed    </w:t>
      </w:r>
      <w:r>
        <w:t xml:space="preserve">   saamuel    </w:t>
      </w:r>
      <w:r>
        <w:t xml:space="preserve">   minaolen tolm    </w:t>
      </w:r>
      <w:r>
        <w:t xml:space="preserve">   mot    </w:t>
      </w:r>
      <w:r>
        <w:t xml:space="preserve">   abelragnarson    </w:t>
      </w:r>
      <w:r>
        <w:t xml:space="preserve">   meisterkikki    </w:t>
      </w:r>
      <w:r>
        <w:t xml:space="preserve">   rätsep    </w:t>
      </w:r>
      <w:r>
        <w:t xml:space="preserve">   luukas    </w:t>
      </w:r>
      <w:r>
        <w:t xml:space="preserve">   isa    </w:t>
      </w:r>
      <w:r>
        <w:t xml:space="preserve">   ema    </w:t>
      </w:r>
      <w:r>
        <w:t xml:space="preserve">   preilivilhelmine    </w:t>
      </w:r>
      <w:r>
        <w:t xml:space="preserve">   mälestus    </w:t>
      </w:r>
      <w:r>
        <w:t xml:space="preserve">   tolmuimeja    </w:t>
      </w:r>
      <w:r>
        <w:t xml:space="preserve">   nööp    </w:t>
      </w:r>
      <w:r>
        <w:t xml:space="preserve">   andruskivirähk    </w:t>
      </w:r>
      <w:r>
        <w:t xml:space="preserve">   köh    </w:t>
      </w:r>
      <w:r>
        <w:t xml:space="preserve">   tolmuingel    </w:t>
      </w:r>
      <w:r>
        <w:t xml:space="preserve">   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Tilda ja tolmuingel</dc:title>
  <dcterms:created xsi:type="dcterms:W3CDTF">2021-10-11T19:51:15Z</dcterms:created>
  <dcterms:modified xsi:type="dcterms:W3CDTF">2021-10-11T19:51:15Z</dcterms:modified>
</cp:coreProperties>
</file>