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Tile Talk "Fall Mode"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campfires    </w:t>
      </w:r>
      <w:r>
        <w:t xml:space="preserve">   chilly    </w:t>
      </w:r>
      <w:r>
        <w:t xml:space="preserve">   cider    </w:t>
      </w:r>
      <w:r>
        <w:t xml:space="preserve">   corn    </w:t>
      </w:r>
      <w:r>
        <w:t xml:space="preserve">   fair    </w:t>
      </w:r>
      <w:r>
        <w:t xml:space="preserve">   Fall    </w:t>
      </w:r>
      <w:r>
        <w:t xml:space="preserve">   feast    </w:t>
      </w:r>
      <w:r>
        <w:t xml:space="preserve">   football    </w:t>
      </w:r>
      <w:r>
        <w:t xml:space="preserve">   gourd    </w:t>
      </w:r>
      <w:r>
        <w:t xml:space="preserve">   grilling    </w:t>
      </w:r>
      <w:r>
        <w:t xml:space="preserve">   harvest    </w:t>
      </w:r>
      <w:r>
        <w:t xml:space="preserve">   hayrides    </w:t>
      </w:r>
      <w:r>
        <w:t xml:space="preserve">   jacket    </w:t>
      </w:r>
      <w:r>
        <w:t xml:space="preserve">   leaves    </w:t>
      </w:r>
      <w:r>
        <w:t xml:space="preserve">   october    </w:t>
      </w:r>
      <w:r>
        <w:t xml:space="preserve">   persimmon    </w:t>
      </w:r>
      <w:r>
        <w:t xml:space="preserve">   pinecone    </w:t>
      </w:r>
      <w:r>
        <w:t xml:space="preserve">   pumpkin    </w:t>
      </w:r>
      <w:r>
        <w:t xml:space="preserve">   rake    </w:t>
      </w:r>
      <w:r>
        <w:t xml:space="preserve">   scarecrow    </w:t>
      </w:r>
      <w:r>
        <w:t xml:space="preserve">   spiderweb    </w:t>
      </w:r>
      <w:r>
        <w:t xml:space="preserve">   squash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Tile Talk "Fall Mode"</dc:title>
  <dcterms:created xsi:type="dcterms:W3CDTF">2021-10-11T19:49:31Z</dcterms:created>
  <dcterms:modified xsi:type="dcterms:W3CDTF">2021-10-11T19:49:31Z</dcterms:modified>
</cp:coreProperties>
</file>