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Tilghman Family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Annual    </w:t>
      </w:r>
      <w:r>
        <w:t xml:space="preserve">   Aunts    </w:t>
      </w:r>
      <w:r>
        <w:t xml:space="preserve">   Children    </w:t>
      </w:r>
      <w:r>
        <w:t xml:space="preserve">   Cousins    </w:t>
      </w:r>
      <w:r>
        <w:t xml:space="preserve">   Family    </w:t>
      </w:r>
      <w:r>
        <w:t xml:space="preserve">   Food    </w:t>
      </w:r>
      <w:r>
        <w:t xml:space="preserve">   Fun    </w:t>
      </w:r>
      <w:r>
        <w:t xml:space="preserve">   Games    </w:t>
      </w:r>
      <w:r>
        <w:t xml:space="preserve">   Grill    </w:t>
      </w:r>
      <w:r>
        <w:t xml:space="preserve">   History    </w:t>
      </w:r>
      <w:r>
        <w:t xml:space="preserve">   Holiday    </w:t>
      </w:r>
      <w:r>
        <w:t xml:space="preserve">   Laughter    </w:t>
      </w:r>
      <w:r>
        <w:t xml:space="preserve">   Maryland    </w:t>
      </w:r>
      <w:r>
        <w:t xml:space="preserve">   Memorial Day    </w:t>
      </w:r>
      <w:r>
        <w:t xml:space="preserve">   Park    </w:t>
      </w:r>
      <w:r>
        <w:t xml:space="preserve">   Playground    </w:t>
      </w:r>
      <w:r>
        <w:t xml:space="preserve">   Princess Anne    </w:t>
      </w:r>
      <w:r>
        <w:t xml:space="preserve">   Salisbury    </w:t>
      </w:r>
      <w:r>
        <w:t xml:space="preserve">   Shop    </w:t>
      </w:r>
      <w:r>
        <w:t xml:space="preserve">   Softball    </w:t>
      </w:r>
      <w:r>
        <w:t xml:space="preserve">   Conversations    </w:t>
      </w:r>
      <w:r>
        <w:t xml:space="preserve">   Tilghman    </w:t>
      </w:r>
      <w:r>
        <w:t xml:space="preserve">   Uncles    </w:t>
      </w:r>
      <w:r>
        <w:t xml:space="preserve">   Weekend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Tilghman Family Reunion</dc:title>
  <dcterms:created xsi:type="dcterms:W3CDTF">2021-10-11T19:50:13Z</dcterms:created>
  <dcterms:modified xsi:type="dcterms:W3CDTF">2021-10-11T19:50:13Z</dcterms:modified>
</cp:coreProperties>
</file>